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celebrate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a groundhog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Jesus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celebrate dads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before new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to wear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eat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Jesus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celebrate moms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before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green!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2021-10-12T20:24:38Z</dcterms:created>
  <dcterms:modified xsi:type="dcterms:W3CDTF">2021-10-12T20:24:38Z</dcterms:modified>
</cp:coreProperties>
</file>