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Miracle    </w:t>
      </w:r>
      <w:r>
        <w:t xml:space="preserve">   Sleigh    </w:t>
      </w:r>
      <w:r>
        <w:t xml:space="preserve">   Nutcracker    </w:t>
      </w:r>
      <w:r>
        <w:t xml:space="preserve">   Naughty    </w:t>
      </w:r>
      <w:r>
        <w:t xml:space="preserve">   North Pole    </w:t>
      </w:r>
      <w:r>
        <w:t xml:space="preserve">   Mittens    </w:t>
      </w:r>
      <w:r>
        <w:t xml:space="preserve">   Grinch    </w:t>
      </w:r>
      <w:r>
        <w:t xml:space="preserve">   Gingerbread    </w:t>
      </w:r>
      <w:r>
        <w:t xml:space="preserve">   Dreidel    </w:t>
      </w:r>
      <w:r>
        <w:t xml:space="preserve">   Carol    </w:t>
      </w:r>
      <w:r>
        <w:t xml:space="preserve">   New Years    </w:t>
      </w:r>
      <w:r>
        <w:t xml:space="preserve">   Chimney    </w:t>
      </w:r>
      <w:r>
        <w:t xml:space="preserve">   Thanksgiving    </w:t>
      </w:r>
      <w:r>
        <w:t xml:space="preserve">   Subtitles    </w:t>
      </w:r>
      <w:r>
        <w:t xml:space="preserve">   Information    </w:t>
      </w:r>
      <w:r>
        <w:t xml:space="preserve">   Surprised    </w:t>
      </w:r>
      <w:r>
        <w:t xml:space="preserve">   Favorite    </w:t>
      </w:r>
      <w:r>
        <w:t xml:space="preserve">   Presents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</dc:title>
  <dcterms:created xsi:type="dcterms:W3CDTF">2021-10-11T09:08:08Z</dcterms:created>
  <dcterms:modified xsi:type="dcterms:W3CDTF">2021-10-11T09:08:08Z</dcterms:modified>
</cp:coreProperties>
</file>