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WRAPPINGPAPER    </w:t>
      </w:r>
      <w:r>
        <w:t xml:space="preserve">   WINTER    </w:t>
      </w:r>
      <w:r>
        <w:t xml:space="preserve">   TOYS    </w:t>
      </w:r>
      <w:r>
        <w:t xml:space="preserve">   SNOW    </w:t>
      </w:r>
      <w:r>
        <w:t xml:space="preserve">   SANTACLAUS    </w:t>
      </w:r>
      <w:r>
        <w:t xml:space="preserve">   REINDEER    </w:t>
      </w:r>
      <w:r>
        <w:t xml:space="preserve">   ORANAMENTS    </w:t>
      </w:r>
      <w:r>
        <w:t xml:space="preserve">   LIGHTS    </w:t>
      </w:r>
      <w:r>
        <w:t xml:space="preserve">   TREES    </w:t>
      </w:r>
      <w:r>
        <w:t xml:space="preserve">   FESTIVAL    </w:t>
      </w:r>
      <w:r>
        <w:t xml:space="preserve">   FEAST    </w:t>
      </w:r>
      <w:r>
        <w:t xml:space="preserve">   FAMILY    </w:t>
      </w:r>
      <w:r>
        <w:t xml:space="preserve">   EGGNOG    </w:t>
      </w:r>
      <w:r>
        <w:t xml:space="preserve">   COOKIES    </w:t>
      </w:r>
      <w:r>
        <w:t xml:space="preserve">   HIOLIDAY    </w:t>
      </w:r>
      <w:r>
        <w:t xml:space="preserve">   CHRISTMAS    </w:t>
      </w:r>
      <w:r>
        <w:t xml:space="preserve">   ANGEL    </w:t>
      </w:r>
      <w:r>
        <w:t xml:space="preserve">   GINGERBREAD    </w:t>
      </w:r>
      <w:r>
        <w:t xml:space="preserve">   MISTLETOE    </w:t>
      </w:r>
      <w:r>
        <w:t xml:space="preserve">   CAROLS    </w:t>
      </w:r>
      <w:r>
        <w:t xml:space="preserve">   Happy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2021-10-11T09:08:13Z</dcterms:created>
  <dcterms:modified xsi:type="dcterms:W3CDTF">2021-10-11T09:08:13Z</dcterms:modified>
</cp:coreProperties>
</file>