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the most wonderful time of the year!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Pumpkins and spider webs are EVERYWHERE!!!!!!!!!!!!!!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Hop! Hop! Hop! He's got the eggs!!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Honor those who died or served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7 candles on the golden statue are lit!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dream.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the turkey and gather all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sailed the ocean blue,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gave birth to you and they help you become who you are supposed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BOOM! CRACKLE! EXPLODE! FIRE SHOOTS!!!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5,4,3,2,1 HAPPY ____________________!!!!!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2021-10-11T09:07:18Z</dcterms:created>
  <dcterms:modified xsi:type="dcterms:W3CDTF">2021-10-11T09:07:18Z</dcterms:modified>
</cp:coreProperties>
</file>