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p>
      <w:pPr>
        <w:pStyle w:val="Questions"/>
      </w:pPr>
      <w:r>
        <w:t xml:space="preserve">1. MCTSARHIS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UNHKUAHA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RSTEAE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HLELAWNOE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EWN YSARE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EAVSNLTEIN AYD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OLBRA YDA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MLEMARIO 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RGGNOUHOD DYA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EDPEDENINCNE DAY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NTNVHKIAIGG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SOABHT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POESVRAS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ETANRVSE 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TNEICLEO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NWE AYSRE EVE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NAKAZW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OLANANIT BGSINLSI YAD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STRHAEF YAD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MRHSOTE DYA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2021-10-12T20:38:15Z</dcterms:created>
  <dcterms:modified xsi:type="dcterms:W3CDTF">2021-10-12T20:38:15Z</dcterms:modified>
</cp:coreProperties>
</file>