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GREETING CARDS    </w:t>
      </w:r>
      <w:r>
        <w:t xml:space="preserve">   ST PATRICKS DAY    </w:t>
      </w:r>
      <w:r>
        <w:t xml:space="preserve">   CAKE    </w:t>
      </w:r>
      <w:r>
        <w:t xml:space="preserve">   VALENTINES DAY    </w:t>
      </w:r>
      <w:r>
        <w:t xml:space="preserve">   NEW YEARS    </w:t>
      </w:r>
      <w:r>
        <w:t xml:space="preserve">   LOVE    </w:t>
      </w:r>
      <w:r>
        <w:t xml:space="preserve">   FRIENDS    </w:t>
      </w:r>
      <w:r>
        <w:t xml:space="preserve">   FAMLIY    </w:t>
      </w:r>
      <w:r>
        <w:t xml:space="preserve">   FRUITCAKE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2021-10-11T09:08:22Z</dcterms:created>
  <dcterms:modified xsi:type="dcterms:W3CDTF">2021-10-11T09:08:22Z</dcterms:modified>
</cp:coreProperties>
</file>