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Birthdays    </w:t>
      </w:r>
      <w:r>
        <w:t xml:space="preserve">   Christmas    </w:t>
      </w:r>
      <w:r>
        <w:t xml:space="preserve">   Christmas Eve    </w:t>
      </w:r>
      <w:r>
        <w:t xml:space="preserve">   Easter    </w:t>
      </w:r>
      <w:r>
        <w:t xml:space="preserve">   Father's Day    </w:t>
      </w:r>
      <w:r>
        <w:t xml:space="preserve">   Halloween    </w:t>
      </w:r>
      <w:r>
        <w:t xml:space="preserve">   Independence Day    </w:t>
      </w:r>
      <w:r>
        <w:t xml:space="preserve">   Labor Day    </w:t>
      </w:r>
      <w:r>
        <w:t xml:space="preserve">   Memorial Day    </w:t>
      </w:r>
      <w:r>
        <w:t xml:space="preserve">   Mother's Day    </w:t>
      </w:r>
      <w:r>
        <w:t xml:space="preserve">   New Year's Day    </w:t>
      </w:r>
      <w:r>
        <w:t xml:space="preserve">   New Year's Eve    </w:t>
      </w:r>
      <w:r>
        <w:t xml:space="preserve">   Saint Patrick's Day    </w:t>
      </w:r>
      <w:r>
        <w:t xml:space="preserve">   Thanksgiving    </w:t>
      </w:r>
      <w:r>
        <w:t xml:space="preserve">   Valentine's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2021-10-11T09:08:27Z</dcterms:created>
  <dcterms:modified xsi:type="dcterms:W3CDTF">2021-10-11T09:08:27Z</dcterms:modified>
</cp:coreProperties>
</file>