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Witch Broom    </w:t>
      </w:r>
      <w:r>
        <w:t xml:space="preserve">   Christmas Tree    </w:t>
      </w:r>
      <w:r>
        <w:t xml:space="preserve">   Birthday    </w:t>
      </w:r>
      <w:r>
        <w:t xml:space="preserve">   Heart    </w:t>
      </w:r>
      <w:r>
        <w:t xml:space="preserve">   Thanksgiving Day Corn    </w:t>
      </w:r>
      <w:r>
        <w:t xml:space="preserve">   Thanksgiving Day Turkey    </w:t>
      </w:r>
      <w:r>
        <w:t xml:space="preserve">   Thanksgiving Day Tea    </w:t>
      </w:r>
      <w:r>
        <w:t xml:space="preserve">   Valentines Day Hearts    </w:t>
      </w:r>
      <w:r>
        <w:t xml:space="preserve">   Mardi Gras Beads    </w:t>
      </w:r>
      <w:r>
        <w:t xml:space="preserve">   Saint Patricks Day    </w:t>
      </w:r>
      <w:r>
        <w:t xml:space="preserve">   Saint Patricks Day Shoe    </w:t>
      </w:r>
      <w:r>
        <w:t xml:space="preserve">   Easter Basket    </w:t>
      </w:r>
      <w:r>
        <w:t xml:space="preserve">   Colorful Easter Egg    </w:t>
      </w:r>
      <w:r>
        <w:t xml:space="preserve">   Labor Day    </w:t>
      </w:r>
      <w:r>
        <w:t xml:space="preserve">   Thanksgiving Day Pilgrim    </w:t>
      </w:r>
      <w:r>
        <w:t xml:space="preserve">   Thanksgiving Day Indian    </w:t>
      </w:r>
      <w:r>
        <w:t xml:space="preserve">   Valentines Day Cupid    </w:t>
      </w:r>
      <w:r>
        <w:t xml:space="preserve">   Mardi Gras Mask    </w:t>
      </w:r>
      <w:r>
        <w:t xml:space="preserve">   Mardi Gras Crown    </w:t>
      </w:r>
      <w:r>
        <w:t xml:space="preserve">   Saint Patricks Day Clover    </w:t>
      </w:r>
      <w:r>
        <w:t xml:space="preserve">   Saint Patricks Day Rainbow    </w:t>
      </w:r>
      <w:r>
        <w:t xml:space="preserve">   Easter Chick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2021-10-11T09:08:29Z</dcterms:created>
  <dcterms:modified xsi:type="dcterms:W3CDTF">2021-10-11T09:08:29Z</dcterms:modified>
</cp:coreProperties>
</file>