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hostel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youth hostel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Sightseeing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Getting tanned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rental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campsite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diving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dining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2021-10-12T20:24:59Z</dcterms:created>
  <dcterms:modified xsi:type="dcterms:W3CDTF">2021-10-12T20:24:59Z</dcterms:modified>
</cp:coreProperties>
</file>