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found at seaside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product that makes up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you holiday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park in Cumbria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with endangered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Underwater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for oversea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 camping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Vehicle for air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Eaten at 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Excercise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Underwater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between sea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to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Volcanic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2021-10-12T20:25:01Z</dcterms:created>
  <dcterms:modified xsi:type="dcterms:W3CDTF">2021-10-12T20:25:01Z</dcterms:modified>
</cp:coreProperties>
</file>