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protect your eyes when you step out into the bright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get too hot you might buy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could eat this dessert to cool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 good choice to wear when going somewhere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protects your skin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would use this item to bring your clothes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this when you are going for a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find a lot of this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machine can fly you through the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top you wear when it is 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2021-10-12T20:25:03Z</dcterms:created>
  <dcterms:modified xsi:type="dcterms:W3CDTF">2021-10-12T20:25:03Z</dcterms:modified>
</cp:coreProperties>
</file>