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season are we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Pumpkins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witches fly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Chocolate 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eat at Easter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Pot of 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make lanterns at Hallow'een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date is Christmas 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March 17th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comes to visit you on Christmas Eve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Broomstick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at the seaside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St. Patrick's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find at the end of a rainbow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date is New Year's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24th December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 is popular at Easter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Santa Claus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6th Month of the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1st January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2021-10-12T20:38:02Z</dcterms:created>
  <dcterms:modified xsi:type="dcterms:W3CDTF">2021-10-12T20:38:02Z</dcterms:modified>
</cp:coreProperties>
</file>