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Memorial Day    </w:t>
      </w:r>
      <w:r>
        <w:t xml:space="preserve">   Diwali    </w:t>
      </w:r>
      <w:r>
        <w:t xml:space="preserve">   Yom Kippur    </w:t>
      </w:r>
      <w:r>
        <w:t xml:space="preserve">   Rosh Hashanah    </w:t>
      </w:r>
      <w:r>
        <w:t xml:space="preserve">   Mardi Gras    </w:t>
      </w:r>
      <w:r>
        <w:t xml:space="preserve">   New Year    </w:t>
      </w:r>
      <w:r>
        <w:t xml:space="preserve">   Ramadan    </w:t>
      </w:r>
      <w:r>
        <w:t xml:space="preserve">   Holi    </w:t>
      </w:r>
      <w:r>
        <w:t xml:space="preserve">   Passover    </w:t>
      </w:r>
      <w:r>
        <w:t xml:space="preserve">   Easter    </w:t>
      </w:r>
      <w:r>
        <w:t xml:space="preserve">   Basant    </w:t>
      </w:r>
      <w:r>
        <w:t xml:space="preserve">   Cinco de Mayo    </w:t>
      </w:r>
      <w:r>
        <w:t xml:space="preserve">   Kwanzaa    </w:t>
      </w:r>
      <w:r>
        <w:t xml:space="preserve">   Hanukkah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2021-10-11T09:08:32Z</dcterms:created>
  <dcterms:modified xsi:type="dcterms:W3CDTF">2021-10-11T09:08:32Z</dcterms:modified>
</cp:coreProperties>
</file>