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Father's day    </w:t>
      </w:r>
      <w:r>
        <w:t xml:space="preserve">   Motber's day    </w:t>
      </w:r>
      <w:r>
        <w:t xml:space="preserve">   4 of July    </w:t>
      </w:r>
      <w:r>
        <w:t xml:space="preserve">   Easter    </w:t>
      </w:r>
      <w:r>
        <w:t xml:space="preserve">   Valentine's day    </w:t>
      </w:r>
      <w:r>
        <w:t xml:space="preserve">   Columbus day    </w:t>
      </w:r>
      <w:r>
        <w:t xml:space="preserve">   Candy    </w:t>
      </w:r>
      <w:r>
        <w:t xml:space="preserve">   St Patrick day    </w:t>
      </w:r>
      <w:r>
        <w:t xml:space="preserve">   Labor Day    </w:t>
      </w:r>
      <w:r>
        <w:t xml:space="preserve">   Halloween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2021-10-12T20:46:15Z</dcterms:created>
  <dcterms:modified xsi:type="dcterms:W3CDTF">2021-10-12T20:46:15Z</dcterms:modified>
</cp:coreProperties>
</file>