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enjoyment    </w:t>
      </w:r>
      <w:r>
        <w:t xml:space="preserve">   adventure    </w:t>
      </w:r>
      <w:r>
        <w:t xml:space="preserve">   celebration    </w:t>
      </w:r>
      <w:r>
        <w:t xml:space="preserve">   commemoration    </w:t>
      </w:r>
      <w:r>
        <w:t xml:space="preserve">   entertaining    </w:t>
      </w:r>
      <w:r>
        <w:t xml:space="preserve">   experience    </w:t>
      </w:r>
      <w:r>
        <w:t xml:space="preserve">   family    </w:t>
      </w:r>
      <w:r>
        <w:t xml:space="preserve">   happy    </w:t>
      </w:r>
      <w:r>
        <w:t xml:space="preserve">   holiday    </w:t>
      </w:r>
      <w:r>
        <w:t xml:space="preserve">   journey    </w:t>
      </w:r>
      <w:r>
        <w:t xml:space="preserve">   merry    </w:t>
      </w:r>
      <w:r>
        <w:t xml:space="preserve">   relaxing    </w:t>
      </w:r>
      <w:r>
        <w:t xml:space="preserve">   seaside    </w:t>
      </w:r>
      <w:r>
        <w:t xml:space="preserve">   sun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2021-10-12T20:46:17Z</dcterms:created>
  <dcterms:modified xsi:type="dcterms:W3CDTF">2021-10-12T20:46:17Z</dcterms:modified>
</cp:coreProperties>
</file>