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february    </w:t>
      </w:r>
      <w:r>
        <w:t xml:space="preserve">   march    </w:t>
      </w:r>
      <w:r>
        <w:t xml:space="preserve">   december    </w:t>
      </w:r>
      <w:r>
        <w:t xml:space="preserve">   october    </w:t>
      </w:r>
      <w:r>
        <w:t xml:space="preserve">   november    </w:t>
      </w:r>
      <w:r>
        <w:t xml:space="preserve">   july    </w:t>
      </w:r>
      <w:r>
        <w:t xml:space="preserve">   fireworks    </w:t>
      </w:r>
      <w:r>
        <w:t xml:space="preserve">   love    </w:t>
      </w:r>
      <w:r>
        <w:t xml:space="preserve">   pink    </w:t>
      </w:r>
      <w:r>
        <w:t xml:space="preserve">   hearts    </w:t>
      </w:r>
      <w:r>
        <w:t xml:space="preserve">   pies    </w:t>
      </w:r>
      <w:r>
        <w:t xml:space="preserve">   turkey    </w:t>
      </w:r>
      <w:r>
        <w:t xml:space="preserve">   gold    </w:t>
      </w:r>
      <w:r>
        <w:t xml:space="preserve">   leprechauns    </w:t>
      </w:r>
      <w:r>
        <w:t xml:space="preserve">   black    </w:t>
      </w:r>
      <w:r>
        <w:t xml:space="preserve">   orange    </w:t>
      </w:r>
      <w:r>
        <w:t xml:space="preserve">   scary    </w:t>
      </w:r>
      <w:r>
        <w:t xml:space="preserve">   costumes    </w:t>
      </w:r>
      <w:r>
        <w:t xml:space="preserve">   candy    </w:t>
      </w:r>
      <w:r>
        <w:t xml:space="preserve">   eggs    </w:t>
      </w:r>
      <w:r>
        <w:t xml:space="preserve">   bunny    </w:t>
      </w:r>
      <w:r>
        <w:t xml:space="preserve">   santa    </w:t>
      </w:r>
      <w:r>
        <w:t xml:space="preserve">   presents    </w:t>
      </w:r>
      <w:r>
        <w:t xml:space="preserve">   green    </w:t>
      </w:r>
      <w:r>
        <w:t xml:space="preserve">   red    </w:t>
      </w:r>
      <w:r>
        <w:t xml:space="preserve">   lights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2021-10-12T20:46:20Z</dcterms:created>
  <dcterms:modified xsi:type="dcterms:W3CDTF">2021-10-12T20:46:20Z</dcterms:modified>
</cp:coreProperties>
</file>