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Boxing Day    </w:t>
      </w:r>
      <w:r>
        <w:t xml:space="preserve">   cards    </w:t>
      </w:r>
      <w:r>
        <w:t xml:space="preserve">   carols    </w:t>
      </w:r>
      <w:r>
        <w:t xml:space="preserve">   Christmas    </w:t>
      </w:r>
      <w:r>
        <w:t xml:space="preserve">   cookies    </w:t>
      </w:r>
      <w:r>
        <w:t xml:space="preserve">   family    </w:t>
      </w:r>
      <w:r>
        <w:t xml:space="preserve">   friends    </w:t>
      </w:r>
      <w:r>
        <w:t xml:space="preserve">   Frosty    </w:t>
      </w:r>
      <w:r>
        <w:t xml:space="preserve">   Hanukkah    </w:t>
      </w:r>
      <w:r>
        <w:t xml:space="preserve">   Kwanzaa    </w:t>
      </w:r>
      <w:r>
        <w:t xml:space="preserve">   lights    </w:t>
      </w:r>
      <w:r>
        <w:t xml:space="preserve">   New Years    </w:t>
      </w:r>
      <w:r>
        <w:t xml:space="preserve">   ornament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singing    </w:t>
      </w:r>
      <w:r>
        <w:t xml:space="preserve">   snow    </w:t>
      </w:r>
      <w:r>
        <w:t xml:space="preserve">   snowman    </w:t>
      </w:r>
      <w:r>
        <w:t xml:space="preserve">   tree    </w:t>
      </w:r>
      <w:r>
        <w:t xml:space="preserve">   vacation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2021-10-11T09:08:41Z</dcterms:created>
  <dcterms:modified xsi:type="dcterms:W3CDTF">2021-10-11T09:08:41Z</dcterms:modified>
</cp:coreProperties>
</file>