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Columbus Day    </w:t>
      </w:r>
      <w:r>
        <w:t xml:space="preserve">   Veterans day    </w:t>
      </w:r>
      <w:r>
        <w:t xml:space="preserve">   Martin Luther King Jr day    </w:t>
      </w:r>
      <w:r>
        <w:t xml:space="preserve">   presidents day    </w:t>
      </w:r>
      <w:r>
        <w:t xml:space="preserve">   Christmas    </w:t>
      </w:r>
      <w:r>
        <w:t xml:space="preserve">   Christmas Eve    </w:t>
      </w:r>
      <w:r>
        <w:t xml:space="preserve">   Thankgiving    </w:t>
      </w:r>
      <w:r>
        <w:t xml:space="preserve">   Halloween    </w:t>
      </w:r>
      <w:r>
        <w:t xml:space="preserve">   labor Day    </w:t>
      </w:r>
      <w:r>
        <w:t xml:space="preserve">   4th of july    </w:t>
      </w:r>
      <w:r>
        <w:t xml:space="preserve">   Memorial Days    </w:t>
      </w:r>
      <w:r>
        <w:t xml:space="preserve">   April Fool Day    </w:t>
      </w:r>
      <w:r>
        <w:t xml:space="preserve">   st Patrick day    </w:t>
      </w:r>
      <w:r>
        <w:t xml:space="preserve">   Valentines    </w:t>
      </w:r>
      <w:r>
        <w:t xml:space="preserve">   New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</dc:title>
  <dcterms:created xsi:type="dcterms:W3CDTF">2021-10-11T09:08:43Z</dcterms:created>
  <dcterms:modified xsi:type="dcterms:W3CDTF">2021-10-11T09:08:43Z</dcterms:modified>
</cp:coreProperties>
</file>