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ICICLE    </w:t>
      </w:r>
      <w:r>
        <w:t xml:space="preserve">   WREATH    </w:t>
      </w:r>
      <w:r>
        <w:t xml:space="preserve">   POINTSETTIA    </w:t>
      </w:r>
      <w:r>
        <w:t xml:space="preserve">   CANDY CANES    </w:t>
      </w:r>
      <w:r>
        <w:t xml:space="preserve">   ANGEL    </w:t>
      </w:r>
      <w:r>
        <w:t xml:space="preserve">   BLANKET    </w:t>
      </w:r>
      <w:r>
        <w:t xml:space="preserve">   BLIZZARD    </w:t>
      </w:r>
      <w:r>
        <w:t xml:space="preserve">   CAROLING    </w:t>
      </w:r>
      <w:r>
        <w:t xml:space="preserve">   CHRISTMAS    </w:t>
      </w:r>
      <w:r>
        <w:t xml:space="preserve">   COLD    </w:t>
      </w:r>
      <w:r>
        <w:t xml:space="preserve">   COOKIES    </w:t>
      </w:r>
      <w:r>
        <w:t xml:space="preserve">   ELF    </w:t>
      </w:r>
      <w:r>
        <w:t xml:space="preserve">   FAMILY    </w:t>
      </w:r>
      <w:r>
        <w:t xml:space="preserve">   GIFTS    </w:t>
      </w:r>
      <w:r>
        <w:t xml:space="preserve">   HOT CHOCOLATE    </w:t>
      </w:r>
      <w:r>
        <w:t xml:space="preserve">   ICESKATING    </w:t>
      </w:r>
      <w:r>
        <w:t xml:space="preserve">   JINGLE BELLS    </w:t>
      </w:r>
      <w:r>
        <w:t xml:space="preserve">   JOY    </w:t>
      </w:r>
      <w:r>
        <w:t xml:space="preserve">   LIGHTS    </w:t>
      </w:r>
      <w:r>
        <w:t xml:space="preserve">   MITTENS    </w:t>
      </w:r>
      <w:r>
        <w:t xml:space="preserve">   SANTA    </w:t>
      </w:r>
      <w:r>
        <w:t xml:space="preserve">   SLEIGH RIDE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  <w:r>
        <w:t xml:space="preserve">   TOYS    </w:t>
      </w:r>
      <w:r>
        <w:t xml:space="preserve">   TREE    </w:t>
      </w:r>
      <w:r>
        <w:t xml:space="preserve">   TURKEY    </w:t>
      </w:r>
      <w:r>
        <w:t xml:space="preserve">   UGLY SWEATER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2021-10-11T09:08:46Z</dcterms:created>
  <dcterms:modified xsi:type="dcterms:W3CDTF">2021-10-11T09:08:46Z</dcterms:modified>
</cp:coreProperties>
</file>