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Easter    </w:t>
      </w:r>
      <w:r>
        <w:t xml:space="preserve">   Fathers Day    </w:t>
      </w:r>
      <w:r>
        <w:t xml:space="preserve">   Good Friday    </w:t>
      </w:r>
      <w:r>
        <w:t xml:space="preserve">   Ground Hog Day    </w:t>
      </w:r>
      <w:r>
        <w:t xml:space="preserve">   Independence Day    </w:t>
      </w:r>
      <w:r>
        <w:t xml:space="preserve">   Labor Day    </w:t>
      </w:r>
      <w:r>
        <w:t xml:space="preserve">   Memorial Day    </w:t>
      </w:r>
      <w:r>
        <w:t xml:space="preserve">   Mothers Day    </w:t>
      </w:r>
      <w:r>
        <w:t xml:space="preserve">   New Years Eve    </w:t>
      </w:r>
      <w:r>
        <w:t xml:space="preserve">   Palm Sunday    </w:t>
      </w:r>
      <w:r>
        <w:t xml:space="preserve">   Presidents Day    </w:t>
      </w:r>
      <w:r>
        <w:t xml:space="preserve">   St Patricks Day    </w:t>
      </w:r>
      <w:r>
        <w:t xml:space="preserve">   Thanksgiving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2021-10-11T09:07:02Z</dcterms:created>
  <dcterms:modified xsi:type="dcterms:W3CDTF">2021-10-11T09:07:02Z</dcterms:modified>
</cp:coreProperties>
</file>