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wrappping    </w:t>
      </w:r>
      <w:r>
        <w:t xml:space="preserve">   tinsel    </w:t>
      </w:r>
      <w:r>
        <w:t xml:space="preserve">   jolly    </w:t>
      </w:r>
      <w:r>
        <w:t xml:space="preserve">   icicles    </w:t>
      </w:r>
      <w:r>
        <w:t xml:space="preserve">   cupid    </w:t>
      </w:r>
      <w:r>
        <w:t xml:space="preserve">   comet    </w:t>
      </w:r>
      <w:r>
        <w:t xml:space="preserve">   grinch    </w:t>
      </w:r>
      <w:r>
        <w:t xml:space="preserve">   fruitcake    </w:t>
      </w:r>
      <w:r>
        <w:t xml:space="preserve">   blitzen    </w:t>
      </w:r>
      <w:r>
        <w:t xml:space="preserve">   donner    </w:t>
      </w:r>
      <w:r>
        <w:t xml:space="preserve">   dasher    </w:t>
      </w:r>
      <w:r>
        <w:t xml:space="preserve">   prancers    </w:t>
      </w:r>
      <w:r>
        <w:t xml:space="preserve">   dancer    </w:t>
      </w:r>
      <w:r>
        <w:t xml:space="preserve">   eggnog    </w:t>
      </w:r>
      <w:r>
        <w:t xml:space="preserve">   chimney    </w:t>
      </w:r>
      <w:r>
        <w:t xml:space="preserve">   cards    </w:t>
      </w:r>
      <w:r>
        <w:t xml:space="preserve">   baking    </w:t>
      </w:r>
      <w:r>
        <w:t xml:space="preserve">   sugarcookie    </w:t>
      </w:r>
      <w:r>
        <w:t xml:space="preserve">   gingerbread    </w:t>
      </w:r>
      <w:r>
        <w:t xml:space="preserve">   angel    </w:t>
      </w:r>
      <w:r>
        <w:t xml:space="preserve">   star    </w:t>
      </w:r>
      <w:r>
        <w:t xml:space="preserve">   jingle    </w:t>
      </w:r>
      <w:r>
        <w:t xml:space="preserve">   believe    </w:t>
      </w:r>
      <w:r>
        <w:t xml:space="preserve">   hohoho    </w:t>
      </w:r>
      <w:r>
        <w:t xml:space="preserve">   garland    </w:t>
      </w:r>
      <w:r>
        <w:t xml:space="preserve">   lights    </w:t>
      </w:r>
      <w:r>
        <w:t xml:space="preserve">   candycane    </w:t>
      </w:r>
      <w:r>
        <w:t xml:space="preserve">   nutcracker    </w:t>
      </w:r>
      <w:r>
        <w:t xml:space="preserve">   ornament    </w:t>
      </w:r>
      <w:r>
        <w:t xml:space="preserve">   northpole    </w:t>
      </w:r>
      <w:r>
        <w:t xml:space="preserve">   reindeer    </w:t>
      </w:r>
      <w:r>
        <w:t xml:space="preserve">   sleigh    </w:t>
      </w:r>
      <w:r>
        <w:t xml:space="preserve">   cookies    </w:t>
      </w:r>
      <w:r>
        <w:t xml:space="preserve">   joy    </w:t>
      </w:r>
      <w:r>
        <w:t xml:space="preserve">   holly    </w:t>
      </w:r>
      <w:r>
        <w:t xml:space="preserve">   wreath    </w:t>
      </w:r>
      <w:r>
        <w:t xml:space="preserve">   frosty    </w:t>
      </w:r>
      <w:r>
        <w:t xml:space="preserve">   rudolph    </w:t>
      </w:r>
      <w:r>
        <w:t xml:space="preserve">   carol    </w:t>
      </w:r>
      <w:r>
        <w:t xml:space="preserve">   present    </w:t>
      </w:r>
      <w:r>
        <w:t xml:space="preserve">   bell    </w:t>
      </w:r>
      <w:r>
        <w:t xml:space="preserve">   snowman    </w:t>
      </w:r>
      <w:r>
        <w:t xml:space="preserve">   santa    </w:t>
      </w:r>
      <w:r>
        <w:t xml:space="preserve">   tree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2021-10-12T20:46:28Z</dcterms:created>
  <dcterms:modified xsi:type="dcterms:W3CDTF">2021-10-12T20:46:28Z</dcterms:modified>
</cp:coreProperties>
</file>