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Birthday    </w:t>
      </w:r>
      <w:r>
        <w:t xml:space="preserve">   Christmas    </w:t>
      </w:r>
      <w:r>
        <w:t xml:space="preserve">   Cinco de Mayo    </w:t>
      </w:r>
      <w:r>
        <w:t xml:space="preserve">   Easter    </w:t>
      </w:r>
      <w:r>
        <w:t xml:space="preserve">   Equinox    </w:t>
      </w:r>
      <w:r>
        <w:t xml:space="preserve">   Fathers    </w:t>
      </w:r>
      <w:r>
        <w:t xml:space="preserve">   Good Friday    </w:t>
      </w:r>
      <w:r>
        <w:t xml:space="preserve">   Grandparents    </w:t>
      </w:r>
      <w:r>
        <w:t xml:space="preserve">   Groundhog    </w:t>
      </w:r>
      <w:r>
        <w:t xml:space="preserve">   Halloween    </w:t>
      </w:r>
      <w:r>
        <w:t xml:space="preserve">   Inauguration    </w:t>
      </w:r>
      <w:r>
        <w:t xml:space="preserve">   Independence    </w:t>
      </w:r>
      <w:r>
        <w:t xml:space="preserve">   Labor    </w:t>
      </w:r>
      <w:r>
        <w:t xml:space="preserve">   Memorial    </w:t>
      </w:r>
      <w:r>
        <w:t xml:space="preserve">   Mothers    </w:t>
      </w:r>
      <w:r>
        <w:t xml:space="preserve">   New Year    </w:t>
      </w:r>
      <w:r>
        <w:t xml:space="preserve">   Parents    </w:t>
      </w:r>
      <w:r>
        <w:t xml:space="preserve">   Passover    </w:t>
      </w:r>
      <w:r>
        <w:t xml:space="preserve">   Patriots    </w:t>
      </w:r>
      <w:r>
        <w:t xml:space="preserve">   Presidents    </w:t>
      </w:r>
      <w:r>
        <w:t xml:space="preserve">   St Patricks    </w:t>
      </w:r>
      <w:r>
        <w:t xml:space="preserve">   Thanksgiving    </w:t>
      </w:r>
      <w:r>
        <w:t xml:space="preserve">   Valentines    </w:t>
      </w:r>
      <w:r>
        <w:t xml:space="preserve">   Veterans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2021-10-11T09:09:02Z</dcterms:created>
  <dcterms:modified xsi:type="dcterms:W3CDTF">2021-10-11T09:09:02Z</dcterms:modified>
</cp:coreProperties>
</file>