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FATHERS DAY    </w:t>
      </w:r>
      <w:r>
        <w:t xml:space="preserve">   SAINT PATRICKS DAY    </w:t>
      </w:r>
      <w:r>
        <w:t xml:space="preserve">   PRESIDENTS DAY    </w:t>
      </w:r>
      <w:r>
        <w:t xml:space="preserve">   HANUKKAH    </w:t>
      </w:r>
      <w:r>
        <w:t xml:space="preserve">   CHRISTMAS EVE    </w:t>
      </w:r>
      <w:r>
        <w:t xml:space="preserve">   NEWYEARS EVE    </w:t>
      </w:r>
      <w:r>
        <w:t xml:space="preserve">   GROUNDHOGS DAY    </w:t>
      </w:r>
      <w:r>
        <w:t xml:space="preserve">   NEW YEARS DAY    </w:t>
      </w:r>
      <w:r>
        <w:t xml:space="preserve">   MOTHERS DAY    </w:t>
      </w:r>
      <w:r>
        <w:t xml:space="preserve">   MLK DAY    </w:t>
      </w:r>
      <w:r>
        <w:t xml:space="preserve">   THANKSGIVING    </w:t>
      </w:r>
      <w:r>
        <w:t xml:space="preserve">   FOURTH OF JULY    </w:t>
      </w:r>
      <w:r>
        <w:t xml:space="preserve">   VALENTINES DAY    </w:t>
      </w:r>
      <w:r>
        <w:t xml:space="preserve">   EASTER    </w:t>
      </w:r>
      <w:r>
        <w:t xml:space="preserve">   CHRISTMAS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2021-10-12T20:46:39Z</dcterms:created>
  <dcterms:modified xsi:type="dcterms:W3CDTF">2021-10-12T20:46:39Z</dcterms:modified>
</cp:coreProperties>
</file>