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earthday    </w:t>
      </w:r>
      <w:r>
        <w:t xml:space="preserve">   newyear    </w:t>
      </w:r>
      <w:r>
        <w:t xml:space="preserve">   boxingday    </w:t>
      </w:r>
      <w:r>
        <w:t xml:space="preserve">   fatherday    </w:t>
      </w:r>
      <w:r>
        <w:t xml:space="preserve">   motherday    </w:t>
      </w:r>
      <w:r>
        <w:t xml:space="preserve">   rememberanceday    </w:t>
      </w:r>
      <w:r>
        <w:t xml:space="preserve">   familyday    </w:t>
      </w:r>
      <w:r>
        <w:t xml:space="preserve">   stpatrick    </w:t>
      </w:r>
      <w:r>
        <w:t xml:space="preserve">   Thanksgiving    </w:t>
      </w:r>
      <w:r>
        <w:t xml:space="preserve">   Valentineday    </w:t>
      </w:r>
      <w:r>
        <w:t xml:space="preserve">   LAbourday    </w:t>
      </w:r>
      <w:r>
        <w:t xml:space="preserve">   Easter    </w:t>
      </w:r>
      <w:r>
        <w:t xml:space="preserve">   Halloween    </w:t>
      </w:r>
      <w:r>
        <w:t xml:space="preserve">   Christmasday    </w:t>
      </w:r>
      <w:r>
        <w:t xml:space="preserve">   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2021-10-12T20:46:41Z</dcterms:created>
  <dcterms:modified xsi:type="dcterms:W3CDTF">2021-10-12T20:46:41Z</dcterms:modified>
</cp:coreProperties>
</file>