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candles are on the menorah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couples go to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under the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put on the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wise men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kids are naughty what does Santa give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on the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Santa's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Jingle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do you put on top of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hangs on the chimney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build with your family, couples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Santa favorite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Santa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drink during the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 clause comes when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 Clause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are the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the red nose riendeer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works in santa's 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 and green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Jewish people celebrate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 the snowman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 </dc:title>
  <dcterms:created xsi:type="dcterms:W3CDTF">2021-12-17T03:40:45Z</dcterms:created>
  <dcterms:modified xsi:type="dcterms:W3CDTF">2021-12-17T03:40:45Z</dcterms:modified>
</cp:coreProperties>
</file>