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Cookies    </w:t>
      </w:r>
      <w:r>
        <w:t xml:space="preserve">   Cornstalks    </w:t>
      </w:r>
      <w:r>
        <w:t xml:space="preserve">   Cornucopia    </w:t>
      </w:r>
      <w:r>
        <w:t xml:space="preserve">   donations    </w:t>
      </w:r>
      <w:r>
        <w:t xml:space="preserve">   family    </w:t>
      </w:r>
      <w:r>
        <w:t xml:space="preserve">   festive    </w:t>
      </w:r>
      <w:r>
        <w:t xml:space="preserve">   food    </w:t>
      </w:r>
      <w:r>
        <w:t xml:space="preserve">   friends    </w:t>
      </w:r>
      <w:r>
        <w:t xml:space="preserve">   fruitbasket    </w:t>
      </w:r>
      <w:r>
        <w:t xml:space="preserve">   gifts    </w:t>
      </w:r>
      <w:r>
        <w:t xml:space="preserve">   halloween    </w:t>
      </w:r>
      <w:r>
        <w:t xml:space="preserve">   hanukkah    </w:t>
      </w:r>
      <w:r>
        <w:t xml:space="preserve">   holiday    </w:t>
      </w:r>
      <w:r>
        <w:t xml:space="preserve">   lights    </w:t>
      </w:r>
      <w:r>
        <w:t xml:space="preserve">   ornaments    </w:t>
      </w:r>
      <w:r>
        <w:t xml:space="preserve">   party    </w:t>
      </w:r>
      <w:r>
        <w:t xml:space="preserve">   pumpkins    </w:t>
      </w:r>
      <w:r>
        <w:t xml:space="preserve">   shopping    </w:t>
      </w:r>
      <w:r>
        <w:t xml:space="preserve">   snow    </w:t>
      </w:r>
      <w:r>
        <w:t xml:space="preserve">   thanksgiving    </w:t>
      </w:r>
      <w:r>
        <w:t xml:space="preserve">   traveling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2021-10-12T20:46:44Z</dcterms:created>
  <dcterms:modified xsi:type="dcterms:W3CDTF">2021-10-12T20:46:44Z</dcterms:modified>
</cp:coreProperties>
</file>