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SUNBURN    </w:t>
      </w:r>
      <w:r>
        <w:t xml:space="preserve">   SUNCREAM    </w:t>
      </w:r>
      <w:r>
        <w:t xml:space="preserve">   TOURIST    </w:t>
      </w:r>
      <w:r>
        <w:t xml:space="preserve">   CAMERA    </w:t>
      </w:r>
      <w:r>
        <w:t xml:space="preserve">   AEROPLANE    </w:t>
      </w:r>
      <w:r>
        <w:t xml:space="preserve">   PASSPORT    </w:t>
      </w:r>
      <w:r>
        <w:t xml:space="preserve">   LUGGAGE    </w:t>
      </w:r>
      <w:r>
        <w:t xml:space="preserve">   SUITCASE    </w:t>
      </w:r>
      <w:r>
        <w:t xml:space="preserve">   TRAVEL    </w:t>
      </w:r>
      <w:r>
        <w:t xml:space="preserve">   SURFING    </w:t>
      </w:r>
      <w:r>
        <w:t xml:space="preserve">   ICECREAM    </w:t>
      </w:r>
      <w:r>
        <w:t xml:space="preserve">   SEAWEED    </w:t>
      </w:r>
      <w:r>
        <w:t xml:space="preserve">   WAVES    </w:t>
      </w:r>
      <w:r>
        <w:t xml:space="preserve">   SANDCASTLE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2021-10-12T20:46:49Z</dcterms:created>
  <dcterms:modified xsi:type="dcterms:W3CDTF">2021-10-12T20:46:49Z</dcterms:modified>
</cp:coreProperties>
</file>