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BOAT    </w:t>
      </w:r>
      <w:r>
        <w:t xml:space="preserve">   BEACH    </w:t>
      </w:r>
      <w:r>
        <w:t xml:space="preserve">   WATER    </w:t>
      </w:r>
      <w:r>
        <w:t xml:space="preserve">   PRESENTS    </w:t>
      </w:r>
      <w:r>
        <w:t xml:space="preserve">   HOLIDAYS    </w:t>
      </w:r>
      <w:r>
        <w:t xml:space="preserve">   WALKING    </w:t>
      </w:r>
      <w:r>
        <w:t xml:space="preserve">   FRIENDS    </w:t>
      </w:r>
      <w:r>
        <w:t xml:space="preserve">   AUTUMN    </w:t>
      </w:r>
      <w:r>
        <w:t xml:space="preserve">   SPRING    </w:t>
      </w:r>
      <w:r>
        <w:t xml:space="preserve">   WINTER    </w:t>
      </w:r>
      <w:r>
        <w:t xml:space="preserve">   FAMILY    </w:t>
      </w:r>
      <w:r>
        <w:t xml:space="preserve">   FUN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2021-10-12T20:46:51Z</dcterms:created>
  <dcterms:modified xsi:type="dcterms:W3CDTF">2021-10-12T20:46:51Z</dcterms:modified>
</cp:coreProperties>
</file>