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decorate    </w:t>
      </w:r>
      <w:r>
        <w:t xml:space="preserve">   menorah    </w:t>
      </w:r>
      <w:r>
        <w:t xml:space="preserve">   dreidel    </w:t>
      </w:r>
      <w:r>
        <w:t xml:space="preserve">   santa    </w:t>
      </w:r>
      <w:r>
        <w:t xml:space="preserve">   snowflake    </w:t>
      </w:r>
      <w:r>
        <w:t xml:space="preserve">   cold    </w:t>
      </w:r>
      <w:r>
        <w:t xml:space="preserve">   family    </w:t>
      </w:r>
      <w:r>
        <w:t xml:space="preserve">   vacation    </w:t>
      </w:r>
      <w:r>
        <w:t xml:space="preserve">   celebrate    </w:t>
      </w:r>
      <w:r>
        <w:t xml:space="preserve">   nutcracker    </w:t>
      </w:r>
      <w:r>
        <w:t xml:space="preserve">   christmas tree    </w:t>
      </w:r>
      <w:r>
        <w:t xml:space="preserve">   stockings    </w:t>
      </w:r>
      <w:r>
        <w:t xml:space="preserve">   jingle bells    </w:t>
      </w:r>
      <w:r>
        <w:t xml:space="preserve">   singing    </w:t>
      </w:r>
      <w:r>
        <w:t xml:space="preserve">   cards    </w:t>
      </w:r>
      <w:r>
        <w:t xml:space="preserve">   presents    </w:t>
      </w:r>
      <w:r>
        <w:t xml:space="preserve">   snow    </w:t>
      </w:r>
      <w:r>
        <w:t xml:space="preserve">   icicle    </w:t>
      </w:r>
      <w:r>
        <w:t xml:space="preserve">   snowman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2021-10-12T20:46:57Z</dcterms:created>
  <dcterms:modified xsi:type="dcterms:W3CDTF">2021-10-12T20:46:57Z</dcterms:modified>
</cp:coreProperties>
</file>