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light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Visit our closest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delicious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don't count on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like to open _____ on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go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 of lights and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the house to look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make these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look so nice when you _____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Eat, _____ and be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________ for the holidays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2021-10-12T20:23:57Z</dcterms:created>
  <dcterms:modified xsi:type="dcterms:W3CDTF">2021-10-12T20:23:57Z</dcterms:modified>
</cp:coreProperties>
</file>