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CHRISTMAS TREE    </w:t>
      </w:r>
      <w:r>
        <w:t xml:space="preserve">   DREIDEL    </w:t>
      </w:r>
      <w:r>
        <w:t xml:space="preserve">   EPCOT    </w:t>
      </w:r>
      <w:r>
        <w:t xml:space="preserve">   EPIPHANY    </w:t>
      </w:r>
      <w:r>
        <w:t xml:space="preserve">   FRANCE    </w:t>
      </w:r>
      <w:r>
        <w:t xml:space="preserve">   GERMANY    </w:t>
      </w:r>
      <w:r>
        <w:t xml:space="preserve">   HANUKKAH    </w:t>
      </w:r>
      <w:r>
        <w:t xml:space="preserve">   HOLIDAYS AROUND THE WORLD    </w:t>
      </w:r>
      <w:r>
        <w:t xml:space="preserve">   ITALY    </w:t>
      </w:r>
      <w:r>
        <w:t xml:space="preserve">   KINARA    </w:t>
      </w:r>
      <w:r>
        <w:t xml:space="preserve">   KWANZAA    </w:t>
      </w:r>
      <w:r>
        <w:t xml:space="preserve">   LA BAFANA    </w:t>
      </w:r>
      <w:r>
        <w:t xml:space="preserve">   LATKES    </w:t>
      </w:r>
      <w:r>
        <w:t xml:space="preserve">   MENORAH    </w:t>
      </w:r>
      <w:r>
        <w:t xml:space="preserve">   MEXICO    </w:t>
      </w:r>
      <w:r>
        <w:t xml:space="preserve">   NATIVITY    </w:t>
      </w:r>
      <w:r>
        <w:t xml:space="preserve">   PANETTONE    </w:t>
      </w:r>
      <w:r>
        <w:t xml:space="preserve">   POINSETTIA    </w:t>
      </w:r>
      <w:r>
        <w:t xml:space="preserve">   SPEKULATIUS    </w:t>
      </w:r>
      <w:r>
        <w:t xml:space="preserve">   YULE LOGS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Around the World</dc:title>
  <dcterms:created xsi:type="dcterms:W3CDTF">2021-10-11T09:07:53Z</dcterms:created>
  <dcterms:modified xsi:type="dcterms:W3CDTF">2021-10-11T09:07:53Z</dcterms:modified>
</cp:coreProperties>
</file>