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Christmas in Alaska may be fishy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it were in April it wouldn't be called _____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Feast of St. ______ or you may have loved her in a TV show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 de los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Fat 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holiday traditions involve not slowing but....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hung or worn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Chocolate candy for the game Dreidel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may celebrate it when moving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Year's Eve in Ecuador isn't a list of my ______ or what we live on, here in the Bay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on your ______ to freeze in Venezuela for the holidays while on the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core principle of Kwanzaa - to make our communities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Chinese New Year let's throw firecrackers to keep the ______ awake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 Around the World</dc:title>
  <dcterms:created xsi:type="dcterms:W3CDTF">2021-10-11T09:08:07Z</dcterms:created>
  <dcterms:modified xsi:type="dcterms:W3CDTF">2021-10-11T09:08:07Z</dcterms:modified>
</cp:coreProperties>
</file>