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Holidays 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RAKHI    </w:t>
      </w:r>
      <w:r>
        <w:t xml:space="preserve">   EASTER    </w:t>
      </w:r>
      <w:r>
        <w:t xml:space="preserve">   ST LUCIA DAY    </w:t>
      </w:r>
      <w:r>
        <w:t xml:space="preserve">   MARDI GRAS    </w:t>
      </w:r>
      <w:r>
        <w:t xml:space="preserve">   ABOAKYERE    </w:t>
      </w:r>
      <w:r>
        <w:t xml:space="preserve">   RAMADAN    </w:t>
      </w:r>
      <w:r>
        <w:t xml:space="preserve">   O-BON    </w:t>
      </w:r>
      <w:r>
        <w:t xml:space="preserve">   PASSOVER    </w:t>
      </w:r>
      <w:r>
        <w:t xml:space="preserve">   VESAK DAY    </w:t>
      </w:r>
      <w:r>
        <w:t xml:space="preserve">   ASSUMPTION OF MARY    </w:t>
      </w:r>
      <w:r>
        <w:t xml:space="preserve">   ADVENT    </w:t>
      </w:r>
      <w:r>
        <w:t xml:space="preserve">   BODHI DAY    </w:t>
      </w:r>
      <w:r>
        <w:t xml:space="preserve">   YOM KIPPUR    </w:t>
      </w:r>
      <w:r>
        <w:t xml:space="preserve">   THE PROPHET’S BIRTHDAY    </w:t>
      </w:r>
      <w:r>
        <w:t xml:space="preserve">   ST ANDREWS DAY    </w:t>
      </w:r>
      <w:r>
        <w:t xml:space="preserve">   CORPUS CHRISTI    </w:t>
      </w:r>
      <w:r>
        <w:t xml:space="preserve">   OKTOBERFEST    </w:t>
      </w:r>
      <w:r>
        <w:t xml:space="preserve">   BOXING DAY    </w:t>
      </w:r>
      <w:r>
        <w:t xml:space="preserve">   LA BEFANA    </w:t>
      </w:r>
      <w:r>
        <w:t xml:space="preserve">   LE REVEILLON    </w:t>
      </w:r>
      <w:r>
        <w:t xml:space="preserve">   KWANZAA    </w:t>
      </w:r>
      <w:r>
        <w:t xml:space="preserve">   CHRISTMAS    </w:t>
      </w:r>
      <w:r>
        <w:t xml:space="preserve">   HANUKKAH    </w:t>
      </w:r>
      <w:r>
        <w:t xml:space="preserve">   DIWALI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 Around the World</dc:title>
  <dcterms:created xsi:type="dcterms:W3CDTF">2021-10-11T09:08:19Z</dcterms:created>
  <dcterms:modified xsi:type="dcterms:W3CDTF">2021-10-11T09:08:19Z</dcterms:modified>
</cp:coreProperties>
</file>