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 Jehovah's Witnesses Can't Celebrate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Flag Day    </w:t>
      </w:r>
      <w:r>
        <w:t xml:space="preserve">   Columbus Day    </w:t>
      </w:r>
      <w:r>
        <w:t xml:space="preserve">   Memorial Day    </w:t>
      </w:r>
      <w:r>
        <w:t xml:space="preserve">   Groundhog Day    </w:t>
      </w:r>
      <w:r>
        <w:t xml:space="preserve">   Martin Luther King Day    </w:t>
      </w:r>
      <w:r>
        <w:t xml:space="preserve">   New Years Day    </w:t>
      </w:r>
      <w:r>
        <w:t xml:space="preserve">   Veterans Day    </w:t>
      </w:r>
      <w:r>
        <w:t xml:space="preserve">   Valentines Day    </w:t>
      </w:r>
      <w:r>
        <w:t xml:space="preserve">   Thanksgiving    </w:t>
      </w:r>
      <w:r>
        <w:t xml:space="preserve">   Saint Patricks Day    </w:t>
      </w:r>
      <w:r>
        <w:t xml:space="preserve">   New Years Eve    </w:t>
      </w:r>
      <w:r>
        <w:t xml:space="preserve">   Independence Day    </w:t>
      </w:r>
      <w:r>
        <w:t xml:space="preserve">   Hanukkah    </w:t>
      </w:r>
      <w:r>
        <w:t xml:space="preserve">   Halloween    </w:t>
      </w:r>
      <w:r>
        <w:t xml:space="preserve">   Mothers Day    </w:t>
      </w:r>
      <w:r>
        <w:t xml:space="preserve">   Fathers Day    </w:t>
      </w:r>
      <w:r>
        <w:t xml:space="preserve">   Easter    </w:t>
      </w:r>
      <w:r>
        <w:t xml:space="preserve">   Christmas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Jehovah's Witnesses Can't Celebrate</dc:title>
  <dcterms:created xsi:type="dcterms:W3CDTF">2021-10-11T09:08:14Z</dcterms:created>
  <dcterms:modified xsi:type="dcterms:W3CDTF">2021-10-11T09:08:14Z</dcterms:modified>
</cp:coreProperties>
</file>