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figurehead that children think of on Christmas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learn that things can be handed out for free in life from this Halloween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valentines gift that men are pressured to buy for their loved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should be doing this instead of taking and or wanting more materialistic goods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enable this bad behavior to continue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that should be important and cherished during the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children should feel towards the gifts that they do get during the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children beg for (they even make a list to Santa about it).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that is meant for being grateful, but Black Friday is the day after (which is all about receiving instead of giving).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example of children not working hard to earn something (has to do with sports games).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children should be to earn things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children feel like they deserve things in life without working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want more due to the items given during the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as a whole will never stop the mass selling and advertising of goods due to the benefits in the economy.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Today</dc:title>
  <dcterms:created xsi:type="dcterms:W3CDTF">2021-10-11T09:08:49Z</dcterms:created>
  <dcterms:modified xsi:type="dcterms:W3CDTF">2021-10-11T09:08:49Z</dcterms:modified>
</cp:coreProperties>
</file>