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 We Celebrate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New Years Day    </w:t>
      </w:r>
      <w:r>
        <w:t xml:space="preserve">   New Years Eve    </w:t>
      </w:r>
      <w:r>
        <w:t xml:space="preserve">   Christmas    </w:t>
      </w:r>
      <w:r>
        <w:t xml:space="preserve">   Christmas Eve    </w:t>
      </w:r>
      <w:r>
        <w:t xml:space="preserve">   Easter    </w:t>
      </w:r>
      <w:r>
        <w:t xml:space="preserve">   Groundhogs Day    </w:t>
      </w:r>
      <w:r>
        <w:t xml:space="preserve">   Halloween    </w:t>
      </w:r>
      <w:r>
        <w:t xml:space="preserve">   Hannukah    </w:t>
      </w:r>
      <w:r>
        <w:t xml:space="preserve">   Independence Day    </w:t>
      </w:r>
      <w:r>
        <w:t xml:space="preserve">   Martin Luther King Jr. Day    </w:t>
      </w:r>
      <w:r>
        <w:t xml:space="preserve">   Saint Patricks Day    </w:t>
      </w:r>
      <w:r>
        <w:t xml:space="preserve">   Thanksgiving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We Celebrate</dc:title>
  <dcterms:created xsi:type="dcterms:W3CDTF">2021-10-11T09:07:40Z</dcterms:created>
  <dcterms:modified xsi:type="dcterms:W3CDTF">2021-10-11T09:07:40Z</dcterms:modified>
</cp:coreProperties>
</file>