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Holidays and Celebrations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Pass over    </w:t>
      </w:r>
      <w:r>
        <w:t xml:space="preserve">   Halloween    </w:t>
      </w:r>
      <w:r>
        <w:t xml:space="preserve">   St Patrick’s day    </w:t>
      </w:r>
      <w:r>
        <w:t xml:space="preserve">   Fourth of July    </w:t>
      </w:r>
      <w:r>
        <w:t xml:space="preserve">   Thanksgiving    </w:t>
      </w:r>
      <w:r>
        <w:t xml:space="preserve">   Valentine’s day    </w:t>
      </w:r>
      <w:r>
        <w:t xml:space="preserve">   Easter    </w:t>
      </w:r>
      <w:r>
        <w:t xml:space="preserve">   First communion    </w:t>
      </w:r>
      <w:r>
        <w:t xml:space="preserve">   Graduation    </w:t>
      </w:r>
      <w:r>
        <w:t xml:space="preserve">   Baptism    </w:t>
      </w:r>
      <w:r>
        <w:t xml:space="preserve">   Quinceanera    </w:t>
      </w:r>
      <w:r>
        <w:t xml:space="preserve">   Baby shower    </w:t>
      </w:r>
      <w:r>
        <w:t xml:space="preserve">   Wedding    </w:t>
      </w:r>
      <w:r>
        <w:t xml:space="preserve">   Anniversary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 and Celebrations</dc:title>
  <dcterms:created xsi:type="dcterms:W3CDTF">2021-10-11T09:08:36Z</dcterms:created>
  <dcterms:modified xsi:type="dcterms:W3CDTF">2021-10-11T09:08:36Z</dcterms:modified>
</cp:coreProperties>
</file>