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and Remembances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Feast of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Roman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Kemetic Goddess who returns to her father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 before Mithra's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Zarathustra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"Humorous" family alternative to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of Yeshua of Nazareth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Birthday of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Cultural Celebration of African American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Rites Day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Iranian interfaith Sun rebirth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Shortest Day / Longest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Festival of Rededication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End of year / The big clean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Wiccan 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and Remembances</dc:title>
  <dcterms:created xsi:type="dcterms:W3CDTF">2021-10-11T09:08:11Z</dcterms:created>
  <dcterms:modified xsi:type="dcterms:W3CDTF">2021-10-11T09:08:11Z</dcterms:modified>
</cp:coreProperties>
</file>