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TRANSFERS    </w:t>
      </w:r>
      <w:r>
        <w:t xml:space="preserve">   HOTEL    </w:t>
      </w:r>
      <w:r>
        <w:t xml:space="preserve">   ACCOMMODATION    </w:t>
      </w:r>
      <w:r>
        <w:t xml:space="preserve">   AMENITIES    </w:t>
      </w:r>
      <w:r>
        <w:t xml:space="preserve">   TOUR    </w:t>
      </w:r>
      <w:r>
        <w:t xml:space="preserve">   HALF BOARD    </w:t>
      </w:r>
      <w:r>
        <w:t xml:space="preserve">   BUDGET    </w:t>
      </w:r>
      <w:r>
        <w:t xml:space="preserve">   BEACH    </w:t>
      </w:r>
      <w:r>
        <w:t xml:space="preserve">   ALL INCLUSIVE    </w:t>
      </w:r>
      <w:r>
        <w:t xml:space="preserve">   SELF CATERING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2021-10-12T20:47:08Z</dcterms:created>
  <dcterms:modified xsi:type="dcterms:W3CDTF">2021-10-12T20:47:08Z</dcterms:modified>
</cp:coreProperties>
</file>