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Holidays</w:t>
      </w:r>
    </w:p>
    <w:p>
      <w:pPr>
        <w:pStyle w:val="Questions"/>
      </w:pPr>
      <w:r>
        <w:t xml:space="preserve">1. AAIBBNERC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KOLOBCLPA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JMACORA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ENZLRAOAT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DONNLO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NEIEFRTE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IECOXM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IRSPA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ILSE OF YSEK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RALBOACNE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2021-10-12T20:38:29Z</dcterms:created>
  <dcterms:modified xsi:type="dcterms:W3CDTF">2021-10-12T20:38:29Z</dcterms:modified>
</cp:coreProperties>
</file>