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 year's eve    </w:t>
      </w:r>
      <w:r>
        <w:t xml:space="preserve">   independence day    </w:t>
      </w:r>
      <w:r>
        <w:t xml:space="preserve">   father's day    </w:t>
      </w:r>
      <w:r>
        <w:t xml:space="preserve">   valentine's day    </w:t>
      </w:r>
      <w:r>
        <w:t xml:space="preserve">   mother's day    </w:t>
      </w:r>
      <w:r>
        <w:t xml:space="preserve">   thanksgiving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april    </w:t>
      </w:r>
      <w:r>
        <w:t xml:space="preserve">   march    </w:t>
      </w:r>
      <w:r>
        <w:t xml:space="preserve">   january    </w:t>
      </w:r>
      <w:r>
        <w:t xml:space="preserve">   december    </w:t>
      </w:r>
      <w:r>
        <w:t xml:space="preserve">   november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ferbruary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2021-10-12T20:47:15Z</dcterms:created>
  <dcterms:modified xsi:type="dcterms:W3CDTF">2021-10-12T20:47:15Z</dcterms:modified>
</cp:coreProperties>
</file>