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Feast Our Lady of Guadalupe    </w:t>
      </w:r>
      <w:r>
        <w:t xml:space="preserve">   Black Friday    </w:t>
      </w:r>
      <w:r>
        <w:t xml:space="preserve">   Halloween    </w:t>
      </w:r>
      <w:r>
        <w:t xml:space="preserve">   Easter Sunday    </w:t>
      </w:r>
      <w:r>
        <w:t xml:space="preserve">   Presidents' Day    </w:t>
      </w:r>
      <w:r>
        <w:t xml:space="preserve">   New Year's Day    </w:t>
      </w:r>
      <w:r>
        <w:t xml:space="preserve">   Veterans Day    </w:t>
      </w:r>
      <w:r>
        <w:t xml:space="preserve">   Columbus Day    </w:t>
      </w:r>
      <w:r>
        <w:t xml:space="preserve">   Labor Day    </w:t>
      </w:r>
      <w:r>
        <w:t xml:space="preserve">   Independence Day    </w:t>
      </w:r>
      <w:r>
        <w:t xml:space="preserve">   Memorial Day    </w:t>
      </w:r>
      <w:r>
        <w:t xml:space="preserve">   Washington’s Birthday    </w:t>
      </w:r>
      <w:r>
        <w:t xml:space="preserve">   Martin Luther King, Jr Day    </w:t>
      </w:r>
      <w:r>
        <w:t xml:space="preserve">   New Year’s Day    </w:t>
      </w:r>
      <w:r>
        <w:t xml:space="preserve">   Veteran's Day    </w:t>
      </w:r>
      <w:r>
        <w:t xml:space="preserve">   St Valentines    </w:t>
      </w:r>
      <w:r>
        <w:t xml:space="preserve">   Christmas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2021-10-11T09:07:06Z</dcterms:created>
  <dcterms:modified xsi:type="dcterms:W3CDTF">2021-10-11T09:07:06Z</dcterms:modified>
</cp:coreProperties>
</file>