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 in Different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Mooncake Festival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Bonifacio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Vietnam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Expropriation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Tatiana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Nadolig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Philippines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Valentine's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Switzerland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Paaske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Scotland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 Monday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Tishrei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in Different Countries</dc:title>
  <dcterms:created xsi:type="dcterms:W3CDTF">2021-10-11T09:09:09Z</dcterms:created>
  <dcterms:modified xsi:type="dcterms:W3CDTF">2021-10-11T09:09:09Z</dcterms:modified>
</cp:coreProperties>
</file>