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in french</dc:title>
  <dcterms:created xsi:type="dcterms:W3CDTF">2021-10-11T09:08:30Z</dcterms:created>
  <dcterms:modified xsi:type="dcterms:W3CDTF">2021-10-11T09:08:30Z</dcterms:modified>
</cp:coreProperties>
</file>