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of 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NEWYEARSEVE    </w:t>
      </w:r>
      <w:r>
        <w:t xml:space="preserve">   LHOSAR    </w:t>
      </w:r>
      <w:r>
        <w:t xml:space="preserve">   INCWALADAY    </w:t>
      </w:r>
      <w:r>
        <w:t xml:space="preserve">   KWANZAA    </w:t>
      </w:r>
      <w:r>
        <w:t xml:space="preserve">   CHRISTMAS    </w:t>
      </w:r>
      <w:r>
        <w:t xml:space="preserve">   DECEMBERSOLSTICE    </w:t>
      </w:r>
      <w:r>
        <w:t xml:space="preserve">   HANUKKAH    </w:t>
      </w:r>
      <w:r>
        <w:t xml:space="preserve">   BODHIDAY    </w:t>
      </w:r>
      <w:r>
        <w:t xml:space="preserve">   DAYOFNAVARRE    </w:t>
      </w:r>
      <w:r>
        <w:t xml:space="preserve">   SAISIATFESTIVAL    </w:t>
      </w:r>
      <w:r>
        <w:t xml:space="preserve">   MAOULOUD    </w:t>
      </w:r>
      <w:r>
        <w:t xml:space="preserve">   MAULIDUNNABI    </w:t>
      </w:r>
      <w:r>
        <w:t xml:space="preserve">   MAWLID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of December</dc:title>
  <dcterms:created xsi:type="dcterms:W3CDTF">2021-10-11T09:08:05Z</dcterms:created>
  <dcterms:modified xsi:type="dcterms:W3CDTF">2021-10-11T09:08:05Z</dcterms:modified>
</cp:coreProperties>
</file>