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Holidays/birthday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first day of school    </w:t>
      </w:r>
      <w:r>
        <w:t xml:space="preserve">   last day of school    </w:t>
      </w:r>
      <w:r>
        <w:t xml:space="preserve">   july    </w:t>
      </w:r>
      <w:r>
        <w:t xml:space="preserve">   january    </w:t>
      </w:r>
      <w:r>
        <w:t xml:space="preserve">   march    </w:t>
      </w:r>
      <w:r>
        <w:t xml:space="preserve">   june    </w:t>
      </w:r>
      <w:r>
        <w:t xml:space="preserve">   flag day    </w:t>
      </w:r>
      <w:r>
        <w:t xml:space="preserve">   06/21/08    </w:t>
      </w:r>
      <w:r>
        <w:t xml:space="preserve">   06/01/05    </w:t>
      </w:r>
      <w:r>
        <w:t xml:space="preserve">   thanksgiving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Holidays/birthday</dc:title>
  <dcterms:created xsi:type="dcterms:W3CDTF">2021-10-11T09:08:47Z</dcterms:created>
  <dcterms:modified xsi:type="dcterms:W3CDTF">2021-10-11T09:08:47Z</dcterms:modified>
</cp:coreProperties>
</file>