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OFFERINGS    </w:t>
      </w:r>
      <w:r>
        <w:t xml:space="preserve">   TITHES    </w:t>
      </w:r>
      <w:r>
        <w:t xml:space="preserve">   SAINTS    </w:t>
      </w:r>
      <w:r>
        <w:t xml:space="preserve">   PASTOR    </w:t>
      </w:r>
      <w:r>
        <w:t xml:space="preserve">   LOVE    </w:t>
      </w:r>
      <w:r>
        <w:t xml:space="preserve">   DANCE    </w:t>
      </w:r>
      <w:r>
        <w:t xml:space="preserve">   PRAY    </w:t>
      </w:r>
      <w:r>
        <w:t xml:space="preserve">   HOLINESS    </w:t>
      </w:r>
      <w:r>
        <w:t xml:space="preserve">   BIBLE    </w:t>
      </w:r>
      <w:r>
        <w:t xml:space="preserve">   STUDY    </w:t>
      </w:r>
      <w:r>
        <w:t xml:space="preserve">   ACTS    </w:t>
      </w:r>
      <w:r>
        <w:t xml:space="preserve">   HOLYGHOST    </w:t>
      </w:r>
      <w:r>
        <w:t xml:space="preserve">   BAPTIZED    </w:t>
      </w:r>
      <w:r>
        <w:t xml:space="preserve">   REPENT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Holiness</dc:title>
  <dcterms:created xsi:type="dcterms:W3CDTF">2021-10-11T09:08:00Z</dcterms:created>
  <dcterms:modified xsi:type="dcterms:W3CDTF">2021-10-11T09:08:00Z</dcterms:modified>
</cp:coreProperties>
</file>