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Holiness and Purity</w:t>
      </w:r>
    </w:p>
    <w:p>
      <w:pPr>
        <w:pStyle w:val="Questions"/>
      </w:pPr>
      <w:r>
        <w:t xml:space="preserve">1. LONHSISE EDOC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TRUPYI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WAYHEH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CERSSSNEDA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UPYIRMTI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UTARIL TYPIUR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ELRAIS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TLRAA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SRHTPIEODO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UIVTESICL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EDMOYUTNEOR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PCTAKRI ILLRME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Holiness and Purity</dc:title>
  <dcterms:created xsi:type="dcterms:W3CDTF">2021-10-11T09:08:28Z</dcterms:created>
  <dcterms:modified xsi:type="dcterms:W3CDTF">2021-10-11T09:08:28Z</dcterms:modified>
</cp:coreProperties>
</file>