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Holism and Reductionism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reductionism does the cognitive approach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Holism believes individuals should be looked at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approach in psychology is the most holistic?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weakness of holism?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strength of both holism and reductionism?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limitation of the reductionist approach?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reductionism does the behaviourist approach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 the bottom of the reductionist hierarchy?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type of behaviour can holism often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scientific evidence do holistic approaches often lack?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Holism and Reductionism</dc:title>
  <dcterms:created xsi:type="dcterms:W3CDTF">2021-10-11T09:08:03Z</dcterms:created>
  <dcterms:modified xsi:type="dcterms:W3CDTF">2021-10-11T09:08:03Z</dcterms:modified>
</cp:coreProperties>
</file>