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Holistic Nursing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ANA    </w:t>
      </w:r>
      <w:r>
        <w:t xml:space="preserve">   body    </w:t>
      </w:r>
      <w:r>
        <w:t xml:space="preserve">   CAM    </w:t>
      </w:r>
      <w:r>
        <w:t xml:space="preserve">   caring    </w:t>
      </w:r>
      <w:r>
        <w:t xml:space="preserve">   compassion    </w:t>
      </w:r>
      <w:r>
        <w:t xml:space="preserve">   emotion    </w:t>
      </w:r>
      <w:r>
        <w:t xml:space="preserve">   environmental    </w:t>
      </w:r>
      <w:r>
        <w:t xml:space="preserve">   Florence Nightingale    </w:t>
      </w:r>
      <w:r>
        <w:t xml:space="preserve">   harmony    </w:t>
      </w:r>
      <w:r>
        <w:t xml:space="preserve">   healing    </w:t>
      </w:r>
      <w:r>
        <w:t xml:space="preserve">   holistic nursing    </w:t>
      </w:r>
      <w:r>
        <w:t xml:space="preserve">   individualized    </w:t>
      </w:r>
      <w:r>
        <w:t xml:space="preserve">   mind    </w:t>
      </w:r>
      <w:r>
        <w:t xml:space="preserve">   spirit    </w:t>
      </w:r>
      <w:r>
        <w:t xml:space="preserve">   unity    </w:t>
      </w:r>
      <w:r>
        <w:t xml:space="preserve">   wellness    </w:t>
      </w:r>
      <w:r>
        <w:t xml:space="preserve">   whole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Holistic Nursing</dc:title>
  <dcterms:created xsi:type="dcterms:W3CDTF">2021-10-11T09:07:34Z</dcterms:created>
  <dcterms:modified xsi:type="dcterms:W3CDTF">2021-10-11T09:07:34Z</dcterms:modified>
</cp:coreProperties>
</file>